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C7" w:rsidRDefault="002F1E14" w:rsidP="002013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F1E14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2F1E14" w:rsidRPr="002013DA" w:rsidRDefault="002F1E14" w:rsidP="002013DA">
      <w:pPr>
        <w:spacing w:after="0" w:line="360" w:lineRule="auto"/>
        <w:ind w:right="1269" w:firstLine="720"/>
        <w:jc w:val="both"/>
        <w:rPr>
          <w:sz w:val="28"/>
          <w:szCs w:val="28"/>
          <w:lang w:val="ru-RU"/>
        </w:rPr>
      </w:pPr>
      <w:r w:rsidRPr="002013DA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по английскому языку была составлена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по-иностранному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На основе авторов учебника английского языка Афанасьева О.В., Михеева И.В., Баранова К.М. Английский язык (в 2 частях). 5 класс. </w:t>
      </w:r>
      <w:proofErr w:type="gramStart"/>
      <w:r w:rsidRPr="002013DA">
        <w:rPr>
          <w:rFonts w:ascii="Times New Roman" w:hAnsi="Times New Roman" w:cs="Times New Roman"/>
          <w:sz w:val="28"/>
          <w:szCs w:val="28"/>
          <w:lang w:val="ru-RU"/>
        </w:rPr>
        <w:t>ООО«</w:t>
      </w:r>
      <w:proofErr w:type="gramEnd"/>
      <w:r w:rsidRPr="002013DA">
        <w:rPr>
          <w:rFonts w:ascii="Times New Roman" w:hAnsi="Times New Roman" w:cs="Times New Roman"/>
          <w:sz w:val="28"/>
          <w:szCs w:val="28"/>
          <w:lang w:val="ru-RU"/>
        </w:rPr>
        <w:t>ДРОФА»; АО «Издательство Просвещение»</w:t>
      </w:r>
      <w:r w:rsidRPr="002013DA">
        <w:rPr>
          <w:sz w:val="28"/>
          <w:szCs w:val="28"/>
          <w:lang w:val="ru-RU"/>
        </w:rPr>
        <w:t xml:space="preserve"> </w:t>
      </w:r>
    </w:p>
    <w:p w:rsidR="002F1E14" w:rsidRPr="002013DA" w:rsidRDefault="002F1E14" w:rsidP="002013DA">
      <w:pPr>
        <w:spacing w:after="0" w:line="360" w:lineRule="auto"/>
        <w:ind w:right="126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3DA">
        <w:rPr>
          <w:rFonts w:ascii="Times New Roman" w:hAnsi="Times New Roman" w:cs="Times New Roman"/>
          <w:sz w:val="28"/>
          <w:szCs w:val="28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2F1E14" w:rsidRPr="002013DA" w:rsidRDefault="002F1E14" w:rsidP="002013DA">
      <w:pPr>
        <w:spacing w:line="360" w:lineRule="auto"/>
        <w:ind w:right="12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1E14" w:rsidRDefault="002F1E14" w:rsidP="002F1E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E14" w:rsidRDefault="002F1E14" w:rsidP="002F1E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E14" w:rsidRDefault="002F1E14" w:rsidP="002F1E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E14" w:rsidRDefault="002F1E14" w:rsidP="002F1E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E14" w:rsidRDefault="002F1E14" w:rsidP="002F1E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69C7" w:rsidRPr="002F1E14" w:rsidRDefault="00CD69C7">
      <w:pPr>
        <w:autoSpaceDE w:val="0"/>
        <w:autoSpaceDN w:val="0"/>
        <w:spacing w:after="216" w:line="220" w:lineRule="exact"/>
        <w:rPr>
          <w:lang w:val="ru-RU"/>
        </w:rPr>
      </w:pPr>
    </w:p>
    <w:sectPr w:rsidR="00CD69C7" w:rsidRPr="002F1E14" w:rsidSect="002013DA">
      <w:pgSz w:w="11900" w:h="16840"/>
      <w:pgMar w:top="1134" w:right="850" w:bottom="1134" w:left="1701" w:header="720" w:footer="720" w:gutter="0"/>
      <w:cols w:space="720" w:equalWidth="0">
        <w:col w:w="103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013DA"/>
    <w:rsid w:val="0029639D"/>
    <w:rsid w:val="002F1E14"/>
    <w:rsid w:val="00326F90"/>
    <w:rsid w:val="00AA1D8D"/>
    <w:rsid w:val="00B47730"/>
    <w:rsid w:val="00B56BC8"/>
    <w:rsid w:val="00CB0664"/>
    <w:rsid w:val="00CD69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7D692D3-2BED-4263-BDB7-51C2B7E4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28AD6-F2D3-4404-B58F-7615BE3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К-1</cp:lastModifiedBy>
  <cp:revision>5</cp:revision>
  <dcterms:created xsi:type="dcterms:W3CDTF">2022-10-24T07:10:00Z</dcterms:created>
  <dcterms:modified xsi:type="dcterms:W3CDTF">2022-10-31T09:24:00Z</dcterms:modified>
  <cp:category/>
</cp:coreProperties>
</file>